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06-59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ринова Владислава Денисовича,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Татаринов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586241022041075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 В.Д.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 В.Д.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Татаринова В.Д.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Татаринова В.Д.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18810586241022041075 от 22.10.2024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Татаринова В.Д.,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Татаринова Владислава Денисовича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Татаринову В.Д.,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2892520116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93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7845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30B3-5DF3-4AE8-A4FF-5F6CD1BA40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